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4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almacena y organiza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utensilio de escritura de tinta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cortado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plástico con una superficie adhesiva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usas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utiliza en matemáticas para la resolución de problemas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escribir, dibujar o marcar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utilizado para decir la hora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saco de tela puesto en la espalda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libro de vocabulario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superficie física en la que se presenta la información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vas a ver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útil para etiquetar y marcar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escribes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libros están aquí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4 Vocabulario </dc:title>
  <dcterms:created xsi:type="dcterms:W3CDTF">2021-10-11T02:53:42Z</dcterms:created>
  <dcterms:modified xsi:type="dcterms:W3CDTF">2021-10-11T02:53:42Z</dcterms:modified>
</cp:coreProperties>
</file>