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temperatura de un biftec muy, muy cocinado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temperatura de un biftec con el centro muy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una grasa (fat) que se usa para cocinar y con el vinagre en una ensalada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usa para tomar café or chocolate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verbo que refiere a que hace el mesero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carne de viene de una vaca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 usa para corta la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que deja para el mesero para su buen servicio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 usa para picar (pinch, pick) la comida del plato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total de los gastos (charges) cunado uno va a un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eliminar (to remove, eliminate) los platos, los vasos, los tenedores, los cuchillos y las cucharas del plato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antes de comer, ¿qué hace con los vasos, los platos, los tenedores, los cuchillos y las cucharas?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quiero la carne de res, ni los mariscos, ni el cordero; quiero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usa para limpiar la cara y las manos cuando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verbo que se usa cuando selecciona algo del menú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otro nombre para los vegetales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usa para mezclar azucar (sugar) en el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usa para tomar sopa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verbo que refiere a la manera en que se cocina las papas fritas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que pide para ver lo que ofrece (offer) el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usa con el aceite en una ensalada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un tipo de marisco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temperatura entre casi crudo y bien hecho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 donde se pone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 un condimento que se usa con la pimienta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4</dc:title>
  <dcterms:created xsi:type="dcterms:W3CDTF">2021-10-11T02:53:12Z</dcterms:created>
  <dcterms:modified xsi:type="dcterms:W3CDTF">2021-10-11T02:53:12Z</dcterms:modified>
</cp:coreProperties>
</file>