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Capítulo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maya había _____ en español.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Alfred Maudslay había _____ fotografías de los jeroglíficos.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mayas habían desarrollado un sistema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Los mayas habían vivido en el sur _____ y centro de América.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arqueólogos habían descubierto los dioses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mayas habían creado un _____ religioso.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arqueólogos habían descubierto el códice de París en una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_____ había determinado el mejor tiempos a planta cultivos.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había reinado los mayas por setenta años.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habían observado las estrellas y los planetas.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había reinado la ciudad de Chichen Itza.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mayas habían construido los templos mayas.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 arqueólogo _____ aprendido los jeroglíficos.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maya había vivido 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líderes mayas habían practicado _____ humanos.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astrónomos habían observado el universo en el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arqueólogos habían _____ las vasijas en el terreno.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J. Eric Thompson había creado un sistema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mayas habían jugado el juego de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_____ Proskouriakoff había descubierto el significado de las estelas.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5 </dc:title>
  <dcterms:created xsi:type="dcterms:W3CDTF">2021-10-11T02:52:29Z</dcterms:created>
  <dcterms:modified xsi:type="dcterms:W3CDTF">2021-10-11T02:52:29Z</dcterms:modified>
</cp:coreProperties>
</file>