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Capítulo 5 Vocabulario: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Agente de aduanas    </w:t>
      </w:r>
      <w:r>
        <w:t xml:space="preserve">   Albergue    </w:t>
      </w:r>
      <w:r>
        <w:t xml:space="preserve">   Alojamiento    </w:t>
      </w:r>
      <w:r>
        <w:t xml:space="preserve">   Brújula    </w:t>
      </w:r>
      <w:r>
        <w:t xml:space="preserve">   Congestionamiento    </w:t>
      </w:r>
      <w:r>
        <w:t xml:space="preserve">   Ecoturismo    </w:t>
      </w:r>
      <w:r>
        <w:t xml:space="preserve">   Hacer las maletas    </w:t>
      </w:r>
      <w:r>
        <w:t xml:space="preserve">   Itinerario    </w:t>
      </w:r>
      <w:r>
        <w:t xml:space="preserve">   Ruinas    </w:t>
      </w:r>
      <w:r>
        <w:t xml:space="preserve">   Seguro    </w:t>
      </w:r>
      <w:r>
        <w:t xml:space="preserve">   Temporada alta    </w:t>
      </w:r>
      <w:r>
        <w:t xml:space="preserve">   Vencido    </w:t>
      </w:r>
      <w:r>
        <w:t xml:space="preserve">   Vigente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Capítulo 5 Vocabulario: Crucigrama</dc:title>
  <dcterms:created xsi:type="dcterms:W3CDTF">2021-10-11T02:53:32Z</dcterms:created>
  <dcterms:modified xsi:type="dcterms:W3CDTF">2021-10-11T02:53:32Z</dcterms:modified>
</cp:coreProperties>
</file>