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Capítulo 5 Vocabulario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Pineapple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Shrimp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Jewelery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Painting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Sausage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Grapefruit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Seafood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Watermelon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Capítulo 5 Vocabulario </dc:title>
  <dcterms:created xsi:type="dcterms:W3CDTF">2021-10-11T02:52:52Z</dcterms:created>
  <dcterms:modified xsi:type="dcterms:W3CDTF">2021-10-11T02:52:52Z</dcterms:modified>
</cp:coreProperties>
</file>