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hebrew/jewish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jew/jewish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wear/carry/take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muslim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decorate (cake, cookies)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5 Vocabulary</dc:title>
  <dcterms:created xsi:type="dcterms:W3CDTF">2021-10-11T02:52:25Z</dcterms:created>
  <dcterms:modified xsi:type="dcterms:W3CDTF">2021-10-11T02:52:25Z</dcterms:modified>
</cp:coreProperties>
</file>