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gifts you receive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wreath of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a 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mausoleum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5</dc:title>
  <dcterms:created xsi:type="dcterms:W3CDTF">2021-10-11T02:52:02Z</dcterms:created>
  <dcterms:modified xsi:type="dcterms:W3CDTF">2021-10-11T02:52:02Z</dcterms:modified>
</cp:coreProperties>
</file>