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Capítulo 6A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alfombra    </w:t>
      </w:r>
      <w:r>
        <w:t xml:space="preserve">   amarillo    </w:t>
      </w:r>
      <w:r>
        <w:t xml:space="preserve">   anaranjado    </w:t>
      </w:r>
      <w:r>
        <w:t xml:space="preserve">   armario    </w:t>
      </w:r>
      <w:r>
        <w:t xml:space="preserve">   azul    </w:t>
      </w:r>
      <w:r>
        <w:t xml:space="preserve">   blanco    </w:t>
      </w:r>
      <w:r>
        <w:t xml:space="preserve">   bonito    </w:t>
      </w:r>
      <w:r>
        <w:t xml:space="preserve">   cama    </w:t>
      </w:r>
      <w:r>
        <w:t xml:space="preserve">   cortinas    </w:t>
      </w:r>
      <w:r>
        <w:t xml:space="preserve">   cosa    </w:t>
      </w:r>
      <w:r>
        <w:t xml:space="preserve">   cuadro    </w:t>
      </w:r>
      <w:r>
        <w:t xml:space="preserve">   cómoda    </w:t>
      </w:r>
      <w:r>
        <w:t xml:space="preserve">   derecha    </w:t>
      </w:r>
      <w:r>
        <w:t xml:space="preserve">   despertador    </w:t>
      </w:r>
      <w:r>
        <w:t xml:space="preserve">   dormir    </w:t>
      </w:r>
      <w:r>
        <w:t xml:space="preserve">   dormitorio    </w:t>
      </w:r>
      <w:r>
        <w:t xml:space="preserve">   espejo    </w:t>
      </w:r>
      <w:r>
        <w:t xml:space="preserve">   estante    </w:t>
      </w:r>
      <w:r>
        <w:t xml:space="preserve">   feo    </w:t>
      </w:r>
      <w:r>
        <w:t xml:space="preserve">   grande    </w:t>
      </w:r>
      <w:r>
        <w:t xml:space="preserve">   gris    </w:t>
      </w:r>
      <w:r>
        <w:t xml:space="preserve">   importante    </w:t>
      </w:r>
      <w:r>
        <w:t xml:space="preserve">   izquierda    </w:t>
      </w:r>
      <w:r>
        <w:t xml:space="preserve">   lámpara    </w:t>
      </w:r>
      <w:r>
        <w:t xml:space="preserve">   marrón    </w:t>
      </w:r>
      <w:r>
        <w:t xml:space="preserve">   mejor    </w:t>
      </w:r>
      <w:r>
        <w:t xml:space="preserve">   mesita    </w:t>
      </w:r>
      <w:r>
        <w:t xml:space="preserve">   mismo    </w:t>
      </w:r>
      <w:r>
        <w:t xml:space="preserve">   morado    </w:t>
      </w:r>
      <w:r>
        <w:t xml:space="preserve">   pared    </w:t>
      </w:r>
      <w:r>
        <w:t xml:space="preserve">   peor    </w:t>
      </w:r>
      <w:r>
        <w:t xml:space="preserve">   pequeño    </w:t>
      </w:r>
      <w:r>
        <w:t xml:space="preserve">   poder    </w:t>
      </w:r>
      <w:r>
        <w:t xml:space="preserve">   posesión    </w:t>
      </w:r>
      <w:r>
        <w:t xml:space="preserve">   propio    </w:t>
      </w:r>
      <w:r>
        <w:t xml:space="preserve">   rojo    </w:t>
      </w:r>
      <w:r>
        <w:t xml:space="preserve">   rosado    </w:t>
      </w:r>
      <w:r>
        <w:t xml:space="preserve">   televisor    </w:t>
      </w:r>
      <w:r>
        <w:t xml:space="preserve">   verde    </w:t>
      </w:r>
      <w:r>
        <w:t xml:space="preserve">   videocasetera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Capítulo 6A</dc:title>
  <dcterms:created xsi:type="dcterms:W3CDTF">2021-10-11T02:52:10Z</dcterms:created>
  <dcterms:modified xsi:type="dcterms:W3CDTF">2021-10-11T02:52:10Z</dcterms:modified>
</cp:coreProperties>
</file>