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6 / Repaso de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 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try,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really like,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flan,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 / Repaso de Vocabulario 1</dc:title>
  <dcterms:created xsi:type="dcterms:W3CDTF">2021-10-11T02:53:19Z</dcterms:created>
  <dcterms:modified xsi:type="dcterms:W3CDTF">2021-10-11T02:53:19Z</dcterms:modified>
</cp:coreProperties>
</file>