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6/ Repaso de Vocabulario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ask for, 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dont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sauce, 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drink,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want, to wish for , to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flan, custard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really like, to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dish,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prepare,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try, 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 able to,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would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6/ Repaso de Vocabulario 1</dc:title>
  <dcterms:created xsi:type="dcterms:W3CDTF">2021-10-11T02:53:22Z</dcterms:created>
  <dcterms:modified xsi:type="dcterms:W3CDTF">2021-10-11T02:53:22Z</dcterms:modified>
</cp:coreProperties>
</file>