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6 Vocabulario.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inodoro, el váter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ascensor, el elevador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lavabo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equipaje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sábana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puerta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camarero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hacer la cama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almohada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jabón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6 Vocabulario.</dc:title>
  <dcterms:created xsi:type="dcterms:W3CDTF">2021-10-11T02:52:20Z</dcterms:created>
  <dcterms:modified xsi:type="dcterms:W3CDTF">2021-10-11T02:52:20Z</dcterms:modified>
</cp:coreProperties>
</file>