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Capítulo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copia dura    </w:t>
      </w:r>
      <w:r>
        <w:t xml:space="preserve">   mp3    </w:t>
      </w:r>
      <w:r>
        <w:t xml:space="preserve">   sitio web    </w:t>
      </w:r>
      <w:r>
        <w:t xml:space="preserve">   e-mail    </w:t>
      </w:r>
      <w:r>
        <w:t xml:space="preserve">   caída    </w:t>
      </w:r>
      <w:r>
        <w:t xml:space="preserve">   sonoro    </w:t>
      </w:r>
      <w:r>
        <w:t xml:space="preserve">   pulsar    </w:t>
      </w:r>
      <w:r>
        <w:t xml:space="preserve">   oprimir    </w:t>
      </w:r>
      <w:r>
        <w:t xml:space="preserve">   auricular    </w:t>
      </w:r>
      <w:r>
        <w:t xml:space="preserve">   inicial    </w:t>
      </w:r>
      <w:r>
        <w:t xml:space="preserve">   retroceder    </w:t>
      </w:r>
      <w:r>
        <w:t xml:space="preserve">   alfombrilla    </w:t>
      </w:r>
      <w:r>
        <w:t xml:space="preserve">   ratón    </w:t>
      </w:r>
      <w:r>
        <w:t xml:space="preserve">   teclado    </w:t>
      </w:r>
      <w:r>
        <w:t xml:space="preserve">   descolgar    </w:t>
      </w:r>
      <w:r>
        <w:t xml:space="preserve">   punto    </w:t>
      </w:r>
      <w:r>
        <w:t xml:space="preserve">   arroba    </w:t>
      </w:r>
      <w:r>
        <w:t xml:space="preserve">   impresora    </w:t>
      </w:r>
      <w:r>
        <w:t xml:space="preserve">   archivo    </w:t>
      </w:r>
      <w:r>
        <w:t xml:space="preserve">   carpeta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6</dc:title>
  <dcterms:created xsi:type="dcterms:W3CDTF">2021-10-11T02:53:04Z</dcterms:created>
  <dcterms:modified xsi:type="dcterms:W3CDTF">2021-10-11T02:53:04Z</dcterms:modified>
</cp:coreProperties>
</file>