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Capítulo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clave de área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llamar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descolgar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dirección de correo electrónico (de e-mail)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teléfono público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encantar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celular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guía telefónica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cámara digital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prefijo del país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timbre (sonoro)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número de telefónica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marcar el número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asignar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entrar en línea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llamada perdida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mensaje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cierto(a)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6</dc:title>
  <dcterms:created xsi:type="dcterms:W3CDTF">2021-10-11T02:53:07Z</dcterms:created>
  <dcterms:modified xsi:type="dcterms:W3CDTF">2021-10-11T02:53:07Z</dcterms:modified>
</cp:coreProperties>
</file>