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Capítulo 7A 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</w:tbl>
    <w:p>
      <w:pPr>
        <w:pStyle w:val="WordBankLarge"/>
      </w:pPr>
      <w:r>
        <w:t xml:space="preserve">   Gorr    </w:t>
      </w:r>
      <w:r>
        <w:t xml:space="preserve">   Camisa    </w:t>
      </w:r>
      <w:r>
        <w:t xml:space="preserve">   Perdón    </w:t>
      </w:r>
      <w:r>
        <w:t xml:space="preserve">   Quizás    </w:t>
      </w:r>
      <w:r>
        <w:t xml:space="preserve">   Tanto    </w:t>
      </w:r>
      <w:r>
        <w:t xml:space="preserve">   pantalones    </w:t>
      </w:r>
      <w:r>
        <w:t xml:space="preserve">   Vestido    </w:t>
      </w:r>
      <w:r>
        <w:t xml:space="preserve">   Zapatos    </w:t>
      </w:r>
      <w:r>
        <w:t xml:space="preserve">   Sudadera    </w:t>
      </w:r>
      <w:r>
        <w:t xml:space="preserve">   Esos    </w:t>
      </w:r>
      <w:r>
        <w:t xml:space="preserve">   Novecientos    </w:t>
      </w:r>
      <w:r>
        <w:t xml:space="preserve">   Buscar    </w:t>
      </w:r>
      <w:r>
        <w:t xml:space="preserve">   Tienda    </w:t>
      </w:r>
      <w:r>
        <w:t xml:space="preserve">   Entrar    </w:t>
      </w:r>
      <w:r>
        <w:t xml:space="preserve">   Llevar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7A Vocabulario </dc:title>
  <dcterms:created xsi:type="dcterms:W3CDTF">2021-10-11T02:53:37Z</dcterms:created>
  <dcterms:modified xsi:type="dcterms:W3CDTF">2021-10-11T02:53:37Z</dcterms:modified>
</cp:coreProperties>
</file>