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¿Que entra en su habitación para limpiar?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Dos personas quieren hacer una ___________ para una habitación con dos camas.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 personas quieren reservar una habitación. ¿Qué habitación sacan?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duerme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¿Antes de salir del hotel tienes que?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Algo en el verano cuando es caliente.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¿La única manera de conseguir la llave de su habitación va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Cosas que pasan en la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con habitaciones baratas.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Cosas que pones tu ropa en el para no caer en el suelo.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</dc:title>
  <dcterms:created xsi:type="dcterms:W3CDTF">2021-10-11T02:52:48Z</dcterms:created>
  <dcterms:modified xsi:type="dcterms:W3CDTF">2021-10-11T02:52:48Z</dcterms:modified>
</cp:coreProperties>
</file>