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Capítulo 7: El Vuelo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tray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life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overhead compartment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smoking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oxygen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cockpit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aisle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7: El Vuelo</dc:title>
  <dcterms:created xsi:type="dcterms:W3CDTF">2021-10-11T02:52:54Z</dcterms:created>
  <dcterms:modified xsi:type="dcterms:W3CDTF">2021-10-11T02:52:54Z</dcterms:modified>
</cp:coreProperties>
</file>