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Capítulo 7 - El vuelo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puede ver las montañas por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maneja el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puede caminar en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pones la bandeja en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pones _______ en el compartimiento sobre la cabeza en el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cuando tu estas en tus asiento, usa ______________ para seguridad.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durante una emergencia, cuando tu estas en la agua y no sabes como nadar, usas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asistente de vuelo hace _______ para los pasajeros oyen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cuando hay una emergencia y no hay aire, usa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puede volar y tiene admiradores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pones la comida en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ayuda el piloto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durante un emergencia, tu sales por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vuelto no es a tiempo, es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avión volará a una altura alta cuando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 personas quién trabajan en el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comandante y el copiloto está en ________ del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 tiene un inodoro en el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avión volará a una altura baja cuando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avión aterriza en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7 - El vuelo</dc:title>
  <dcterms:created xsi:type="dcterms:W3CDTF">2021-10-11T02:52:50Z</dcterms:created>
  <dcterms:modified xsi:type="dcterms:W3CDTF">2021-10-11T02:52:50Z</dcterms:modified>
</cp:coreProperties>
</file>