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8 - ¿Cómo es tu casa?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clean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Rather or 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Family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First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cut the grass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clear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dust the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Arrange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out the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Laundry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wash 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Second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Dining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8 - ¿Cómo es tu casa?</dc:title>
  <dcterms:created xsi:type="dcterms:W3CDTF">2021-10-11T02:52:05Z</dcterms:created>
  <dcterms:modified xsi:type="dcterms:W3CDTF">2021-10-11T02:52:05Z</dcterms:modified>
</cp:coreProperties>
</file>