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8 Parte 2/2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즈</w:t>
            </w:r>
          </w:p>
        </w:tc>
      </w:tr>
    </w:tbl>
    <w:p>
      <w:pPr>
        <w:pStyle w:val="WordBankMedium"/>
      </w:pPr>
      <w:r>
        <w:t xml:space="preserve">   후라이드 치킨    </w:t>
      </w:r>
      <w:r>
        <w:t xml:space="preserve">   현금영수증    </w:t>
      </w:r>
      <w:r>
        <w:t xml:space="preserve">   포장하다    </w:t>
      </w:r>
      <w:r>
        <w:t xml:space="preserve">   퇴근하다    </w:t>
      </w:r>
      <w:r>
        <w:t xml:space="preserve">   택시를 잡다    </w:t>
      </w:r>
      <w:r>
        <w:t xml:space="preserve">   치즈 가루    </w:t>
      </w:r>
      <w:r>
        <w:t xml:space="preserve">   치우다    </w:t>
      </w:r>
      <w:r>
        <w:t xml:space="preserve">   초    </w:t>
      </w:r>
      <w:r>
        <w:t xml:space="preserve">   처음    </w:t>
      </w:r>
      <w:r>
        <w:t xml:space="preserve">   차를 빼다    </w:t>
      </w:r>
      <w:r>
        <w:t xml:space="preserve">   절약하다    </w:t>
      </w:r>
      <w:r>
        <w:t xml:space="preserve">   장을 보다    </w:t>
      </w:r>
      <w:r>
        <w:t xml:space="preserve">   잔    </w:t>
      </w:r>
      <w:r>
        <w:t xml:space="preserve">   운전면허증    </w:t>
      </w:r>
      <w:r>
        <w:t xml:space="preserve">   요청하다    </w:t>
      </w:r>
      <w:r>
        <w:t xml:space="preserve">   외출    </w:t>
      </w:r>
      <w:r>
        <w:t xml:space="preserve">   오이피클    </w:t>
      </w:r>
      <w:r>
        <w:t xml:space="preserve">   양념 치킨    </w:t>
      </w:r>
      <w:r>
        <w:t xml:space="preserve">   샐러드    </w:t>
      </w:r>
      <w:r>
        <w:t xml:space="preserve">   살이 찌다    </w:t>
      </w:r>
      <w:r>
        <w:t xml:space="preserve">   사용법    </w:t>
      </w:r>
      <w:r>
        <w:t xml:space="preserve">   사과나무    </w:t>
      </w:r>
      <w:r>
        <w:t xml:space="preserve">   빵집    </w:t>
      </w:r>
      <w:r>
        <w:t xml:space="preserve">   비교하다    </w:t>
      </w:r>
      <w:r>
        <w:t xml:space="preserve">   배달시키다    </w:t>
      </w:r>
      <w:r>
        <w:t xml:space="preserve">   바비큐 치킨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8 Parte 2/2</dc:title>
  <dcterms:created xsi:type="dcterms:W3CDTF">2021-10-11T02:53:25Z</dcterms:created>
  <dcterms:modified xsi:type="dcterms:W3CDTF">2021-10-11T02:53:25Z</dcterms:modified>
</cp:coreProperties>
</file>