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8 Pate 1/2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</w:tr>
    </w:tbl>
    <w:p>
      <w:pPr>
        <w:pStyle w:val="WordBankMedium"/>
      </w:pPr>
      <w:r>
        <w:t xml:space="preserve">   문법책    </w:t>
      </w:r>
      <w:r>
        <w:t xml:space="preserve">   무    </w:t>
      </w:r>
      <w:r>
        <w:t xml:space="preserve">   메모하다    </w:t>
      </w:r>
      <w:r>
        <w:t xml:space="preserve">   맡기다    </w:t>
      </w:r>
      <w:r>
        <w:t xml:space="preserve">   딩동    </w:t>
      </w:r>
      <w:r>
        <w:t xml:space="preserve">   도움    </w:t>
      </w:r>
      <w:r>
        <w:t xml:space="preserve">   단무지    </w:t>
      </w:r>
      <w:r>
        <w:t xml:space="preserve">   냉커피    </w:t>
      </w:r>
      <w:r>
        <w:t xml:space="preserve">   낭비하다    </w:t>
      </w:r>
      <w:r>
        <w:t xml:space="preserve">   그만두다    </w:t>
      </w:r>
      <w:r>
        <w:t xml:space="preserve">   굉장히    </w:t>
      </w:r>
      <w:r>
        <w:t xml:space="preserve">   경비실    </w:t>
      </w:r>
      <w:r>
        <w:t xml:space="preserve">   겨울옷    </w:t>
      </w:r>
      <w:r>
        <w:t xml:space="preserve">   갖다 주다    </w:t>
      </w:r>
      <w:r>
        <w:t xml:space="preserve">   가방을 올리다    </w:t>
      </w:r>
      <w:r>
        <w:t xml:space="preserve">   연락처    </w:t>
      </w:r>
      <w:r>
        <w:t xml:space="preserve">   배달을 하다    </w:t>
      </w:r>
      <w:r>
        <w:t xml:space="preserve">   확인을 하다    </w:t>
      </w:r>
      <w:r>
        <w:t xml:space="preserve">   거스름돈    </w:t>
      </w:r>
      <w:r>
        <w:t xml:space="preserve">   세제    </w:t>
      </w:r>
      <w:r>
        <w:t xml:space="preserve">   식용유    </w:t>
      </w:r>
      <w:r>
        <w:t xml:space="preserve">   간장    </w:t>
      </w:r>
      <w:r>
        <w:t xml:space="preserve">   설탕    </w:t>
      </w:r>
      <w:r>
        <w:t xml:space="preserve">   생수    </w:t>
      </w:r>
      <w:r>
        <w:t xml:space="preserve">   쌀    </w:t>
      </w:r>
      <w:r>
        <w:t xml:space="preserve">   계산을 하다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8 Pate 1/2</dc:title>
  <dcterms:created xsi:type="dcterms:W3CDTF">2021-10-11T02:53:23Z</dcterms:created>
  <dcterms:modified xsi:type="dcterms:W3CDTF">2021-10-11T02:53:23Z</dcterms:modified>
</cp:coreProperties>
</file>