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Capítulo 8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promoted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Poverty</w:t>
            </w:r>
          </w:p>
        </w:tc>
      </w:tr>
    </w:tbl>
    <w:p>
      <w:pPr>
        <w:pStyle w:val="WordBankMedium"/>
      </w:pPr>
      <w:r>
        <w:t xml:space="preserve">   AHORRAR    </w:t>
      </w:r>
      <w:r>
        <w:t xml:space="preserve">   JUBILARSE    </w:t>
      </w:r>
      <w:r>
        <w:t xml:space="preserve">   DESPEDIR    </w:t>
      </w:r>
      <w:r>
        <w:t xml:space="preserve">   CONTRATAR    </w:t>
      </w:r>
      <w:r>
        <w:t xml:space="preserve">   COBRAR    </w:t>
      </w:r>
      <w:r>
        <w:t xml:space="preserve">   POBREZA    </w:t>
      </w:r>
      <w:r>
        <w:t xml:space="preserve">   ASCENDER    </w:t>
      </w:r>
      <w:r>
        <w:t xml:space="preserve">   ADMINISTRAR    </w:t>
      </w:r>
      <w:r>
        <w:t xml:space="preserve">   HIPOTECA    </w:t>
      </w:r>
      <w:r>
        <w:t xml:space="preserve">   INVERTIR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Capítulo 8 Vocabulario</dc:title>
  <dcterms:created xsi:type="dcterms:W3CDTF">2021-10-10T23:43:18Z</dcterms:created>
  <dcterms:modified xsi:type="dcterms:W3CDTF">2021-10-10T23:43:18Z</dcterms:modified>
</cp:coreProperties>
</file>