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Capítulo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Siembran el trigo en la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 _____ dan leche.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sinonimo de la finca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sinonimo de aparcar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____ de campo es en el campo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 el campo el __________ cultivan la tierra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Los que montan a caballo practican la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 la _______ cultivan frutas.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 muchas ciudades grandes hay un _________ en casi todos lad esquinas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 pasajeros esperan el autobús en la ________de autobús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Ponen los ______ en un establo o en el corral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boca del metro tiene una ______ mecanica.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sinonimo de el autobus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parque de atracciones tiene una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8</dc:title>
  <dcterms:created xsi:type="dcterms:W3CDTF">2021-10-11T02:53:14Z</dcterms:created>
  <dcterms:modified xsi:type="dcterms:W3CDTF">2021-10-11T02:53:14Z</dcterms:modified>
</cp:coreProperties>
</file>