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Capítulo 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farmer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harvest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grow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vegetable garden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apple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crop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pear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pig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Capítulo 9</dc:title>
  <dcterms:created xsi:type="dcterms:W3CDTF">2021-10-11T02:52:36Z</dcterms:created>
  <dcterms:modified xsi:type="dcterms:W3CDTF">2021-10-11T02:52:36Z</dcterms:modified>
</cp:coreProperties>
</file>