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9 Parte 1/2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많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</w:tr>
    </w:tbl>
    <w:p>
      <w:pPr>
        <w:pStyle w:val="WordBankMedium"/>
      </w:pPr>
      <w:r>
        <w:t xml:space="preserve">   미용사    </w:t>
      </w:r>
      <w:r>
        <w:t xml:space="preserve">   머리를 묶다    </w:t>
      </w:r>
      <w:r>
        <w:t xml:space="preserve">   면도를 하다    </w:t>
      </w:r>
      <w:r>
        <w:t xml:space="preserve">   머리를 말리다    </w:t>
      </w:r>
      <w:r>
        <w:t xml:space="preserve">   뜨겁다    </w:t>
      </w:r>
      <w:r>
        <w:t xml:space="preserve">   똑같다    </w:t>
      </w:r>
      <w:r>
        <w:t xml:space="preserve">   드라이를 하다    </w:t>
      </w:r>
      <w:r>
        <w:t xml:space="preserve">   다치다    </w:t>
      </w:r>
      <w:r>
        <w:t xml:space="preserve">   다듬다    </w:t>
      </w:r>
      <w:r>
        <w:t xml:space="preserve">   다녀오다    </w:t>
      </w:r>
      <w:r>
        <w:t xml:space="preserve">   늦게    </w:t>
      </w:r>
      <w:r>
        <w:t xml:space="preserve">   느리다    </w:t>
      </w:r>
      <w:r>
        <w:t xml:space="preserve">   느리게    </w:t>
      </w:r>
      <w:r>
        <w:t xml:space="preserve">   네모나다    </w:t>
      </w:r>
      <w:r>
        <w:t xml:space="preserve">   날다    </w:t>
      </w:r>
      <w:r>
        <w:t xml:space="preserve">   나 이가 많다    </w:t>
      </w:r>
      <w:r>
        <w:t xml:space="preserve">   나 이가 들다    </w:t>
      </w:r>
      <w:r>
        <w:t xml:space="preserve">   긴 머리    </w:t>
      </w:r>
      <w:r>
        <w:t xml:space="preserve">   관심이 많다    </w:t>
      </w:r>
      <w:r>
        <w:t xml:space="preserve">   고등학생    </w:t>
      </w:r>
      <w:r>
        <w:t xml:space="preserve">   거북    </w:t>
      </w:r>
      <w:r>
        <w:t xml:space="preserve">   갸름하다    </w:t>
      </w:r>
      <w:r>
        <w:t xml:space="preserve">   간식    </w:t>
      </w:r>
      <w:r>
        <w:t xml:space="preserve">   염색을 하다    </w:t>
      </w:r>
      <w:r>
        <w:t xml:space="preserve">   자연스럽다    </w:t>
      </w:r>
      <w:r>
        <w:t xml:space="preserve">   귀엽다    </w:t>
      </w:r>
      <w:r>
        <w:t xml:space="preserve">   동그랗다    </w:t>
      </w:r>
      <w:r>
        <w:t xml:space="preserve">   단발머리    </w:t>
      </w:r>
      <w:r>
        <w:t xml:space="preserve">   어울리다    </w:t>
      </w:r>
      <w:r>
        <w:t xml:space="preserve">   잡지    </w:t>
      </w:r>
      <w:r>
        <w:t xml:space="preserve">   변화를 주다    </w:t>
      </w:r>
      <w:r>
        <w:t xml:space="preserve">   모양    </w:t>
      </w:r>
      <w:r>
        <w:t xml:space="preserve">   원하다    </w:t>
      </w:r>
      <w:r>
        <w:t xml:space="preserve">   파마를 하다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9 Parte 1/2</dc:title>
  <dcterms:created xsi:type="dcterms:W3CDTF">2021-10-11T02:53:29Z</dcterms:created>
  <dcterms:modified xsi:type="dcterms:W3CDTF">2021-10-11T02:53:29Z</dcterms:modified>
</cp:coreProperties>
</file>