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9 Parte 2/2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주</w:t>
            </w:r>
          </w:p>
        </w:tc>
      </w:tr>
    </w:tbl>
    <w:p>
      <w:pPr>
        <w:pStyle w:val="WordBankMedium"/>
      </w:pPr>
      <w:r>
        <w:t xml:space="preserve">   호랑이    </w:t>
      </w:r>
      <w:r>
        <w:t xml:space="preserve">   행복하다    </w:t>
      </w:r>
      <w:r>
        <w:t xml:space="preserve">   하트    </w:t>
      </w:r>
      <w:r>
        <w:t xml:space="preserve">   하얗다    </w:t>
      </w:r>
      <w:r>
        <w:t xml:space="preserve">   하늘    </w:t>
      </w:r>
      <w:r>
        <w:t xml:space="preserve">   피부    </w:t>
      </w:r>
      <w:r>
        <w:t xml:space="preserve">   편하다    </w:t>
      </w:r>
      <w:r>
        <w:t xml:space="preserve">   파마머리    </w:t>
      </w:r>
      <w:r>
        <w:t xml:space="preserve">   특별히    </w:t>
      </w:r>
      <w:r>
        <w:t xml:space="preserve">   커트머리    </w:t>
      </w:r>
      <w:r>
        <w:t xml:space="preserve">   천천히    </w:t>
      </w:r>
      <w:r>
        <w:t xml:space="preserve">   정확하다    </w:t>
      </w:r>
      <w:r>
        <w:t xml:space="preserve">   전용    </w:t>
      </w:r>
      <w:r>
        <w:t xml:space="preserve">   잘 생기다    </w:t>
      </w:r>
      <w:r>
        <w:t xml:space="preserve">   자르다    </w:t>
      </w:r>
      <w:r>
        <w:t xml:space="preserve">   이용하다    </w:t>
      </w:r>
      <w:r>
        <w:t xml:space="preserve">   이발소    </w:t>
      </w:r>
      <w:r>
        <w:t xml:space="preserve">   이르다    </w:t>
      </w:r>
      <w:r>
        <w:t xml:space="preserve">   웃다    </w:t>
      </w:r>
      <w:r>
        <w:t xml:space="preserve">   용건    </w:t>
      </w:r>
      <w:r>
        <w:t xml:space="preserve">   외모    </w:t>
      </w:r>
      <w:r>
        <w:t xml:space="preserve">   외롭다    </w:t>
      </w:r>
      <w:r>
        <w:t xml:space="preserve">   여러    </w:t>
      </w:r>
      <w:r>
        <w:t xml:space="preserve">   얼굴    </w:t>
      </w:r>
      <w:r>
        <w:t xml:space="preserve">   앞머리    </w:t>
      </w:r>
      <w:r>
        <w:t xml:space="preserve">   씩씩하다    </w:t>
      </w:r>
      <w:r>
        <w:t xml:space="preserve">   세로줄 무늬    </w:t>
      </w:r>
      <w:r>
        <w:t xml:space="preserve">   생머리    </w:t>
      </w:r>
      <w:r>
        <w:t xml:space="preserve">   빠르다    </w:t>
      </w:r>
      <w:r>
        <w:t xml:space="preserve">   비슷하다    </w:t>
      </w:r>
      <w:r>
        <w:t xml:space="preserve">   별로    </w:t>
      </w:r>
      <w:r>
        <w:t xml:space="preserve">   백설공주    </w:t>
      </w:r>
      <w:r>
        <w:t xml:space="preserve">   밝다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9 Parte 2/2</dc:title>
  <dcterms:created xsi:type="dcterms:W3CDTF">2021-10-11T02:53:32Z</dcterms:created>
  <dcterms:modified xsi:type="dcterms:W3CDTF">2021-10-11T02:53:32Z</dcterms:modified>
</cp:coreProperties>
</file>