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9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decorate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Hanukkah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synagogue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 Vocabulario 1</dc:title>
  <dcterms:created xsi:type="dcterms:W3CDTF">2021-10-11T02:52:24Z</dcterms:created>
  <dcterms:modified xsi:type="dcterms:W3CDTF">2021-10-11T02:52:24Z</dcterms:modified>
</cp:coreProperties>
</file>