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Capítulo 9 Vocabulario: En Carro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sinónimo de una cuadra es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lugar donde llenas el tanque del carro.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___ es cuando una llanta no tiene aire.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compartimento chico adentro del carro.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máquina que se usa para comprar un tiquete para poder estacionar el carro.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 luces que usas para indicar que vas a doblar.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guía para ayudar con las direcciones en una ciudad.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 conducir un carro necesitas una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sinónimo de un cruce es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Algo que te ayuda para cambiar el pinchazo a la llanta de repuesto.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persona que maneja el carro.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Hay una luz roja, una luz amarilla y una luz verde en un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____ puede ser un coche deportivo.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rompes la reglas de conducir, recibes una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 que indica la velocidad máxima.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9 Vocabulario: En Carro </dc:title>
  <dcterms:created xsi:type="dcterms:W3CDTF">2021-10-11T02:53:16Z</dcterms:created>
  <dcterms:modified xsi:type="dcterms:W3CDTF">2021-10-11T02:53:16Z</dcterms:modified>
</cp:coreProperties>
</file>