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Capítulo 9 Vocabulario (Hour 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sat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loves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control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Streetcar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9 Vocabulario (Hour 4)</dc:title>
  <dcterms:created xsi:type="dcterms:W3CDTF">2021-10-11T02:53:10Z</dcterms:created>
  <dcterms:modified xsi:type="dcterms:W3CDTF">2021-10-11T02:53:10Z</dcterms:modified>
</cp:coreProperties>
</file>