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Capítulo Cuarenta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Exploró Nuevo México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Salió de España con tres barcos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Era la más avanzada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 declaró Emperador de México en 1822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México, Antillas, y la América Central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 Venezuela, fue el primero de los revolucionarios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Conquistó al Perú.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Dictador de Venezuela de 1908 a 1935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Conquistó a Chile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Fue un patriota y poeta cubano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Desarrollaron su imperio en México durante el siglo XV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Desarrollaron su imperio en los Andres.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¿Quiénes están en la costa de Chile?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Llamdo "El Libertador"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Dictador de Argentina de 1829 a 1852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¿Quiénes están en Paraguay?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Territorio que ocupan actualmente Colombia, Panamá, Venezuela, y el Ecuador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apóstol de los indios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Exploró el sudoeste de los Estados Unidos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Fue dictador de México en 1877 a 1880 y 1884 a 1911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¿Quiénes están en la región andina de Colomia?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Conquistó a México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Fue un navegante portugués que trató de dar la vuelta al mundo.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Dictador de Cuba en 1959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Estableció varias misiones en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 de Paz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¿Quién descubrió la Florida en 1513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¿Quién descubrió el río Misisipí en 1541?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Dictador de Francia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Organización de Estados Americanos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Cuarenta</dc:title>
  <dcterms:created xsi:type="dcterms:W3CDTF">2021-10-11T02:53:02Z</dcterms:created>
  <dcterms:modified xsi:type="dcterms:W3CDTF">2021-10-11T02:53:02Z</dcterms:modified>
</cp:coreProperties>
</file>