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Capítulo Cuarenta y 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fiesta nacional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fiesta religiosa católica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Día de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Rebozo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calabaza y la bombilla se usan para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plato muy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Frijol es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y _________ también se bebe mate, que se hace de la yerba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 Venezuela el cowboys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Ingrediente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una especie de manta de colores vivos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famoso __________ de jipijapa no se fabrica en 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alimento mexicano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tamal se cuece 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Son otro plato popular en Hispanoamérica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chal muy popular entre las mujeres mexicanas y centroamericanos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y _________ también se bebe mate, que se hace de la yerba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vaquero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sarape es una manta usada 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Posada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celebran de una forma u otra en todas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gauchos son los vaqueros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piñata es una figura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Llanero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sandalias populares en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14 de 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China poblana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 grupos de músicos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una capa que usan los gauchos para protegerse del frío y de la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Mate es una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Cuarenta y Uno</dc:title>
  <dcterms:created xsi:type="dcterms:W3CDTF">2021-10-11T02:53:07Z</dcterms:created>
  <dcterms:modified xsi:type="dcterms:W3CDTF">2021-10-11T02:53:07Z</dcterms:modified>
</cp:coreProperties>
</file>