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Preliminar, Español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how's it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he, she,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are you, my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today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nice (pleased)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here, 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good-bye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Preliminar, Español I</dc:title>
  <dcterms:created xsi:type="dcterms:W3CDTF">2021-10-11T02:53:18Z</dcterms:created>
  <dcterms:modified xsi:type="dcterms:W3CDTF">2021-10-11T02:53:18Z</dcterms:modified>
</cp:coreProperties>
</file>