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Capítulo Treinta y Nueve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Situados a poca distancia de la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Puerto en el Océano Pacífico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teatro más grande del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capital de Costa Rica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grandes llanuras en la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iglesia fundada en honor de la Virgen de la Guadalupe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ciudad antigua que hoy día es un monumento nacional a la arquitectura colonial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la capital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puerto principal de la Zona del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Puerto en el Océano Pacífico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la isla más grande de las Antillas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 el país más montañoso de Centroamérica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Actualmente un museo de historia colonial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antigua ciudad maya en el norte de a península de Yucatán donde hay notables ruinas mayas toltecas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segunda ciudad de México y el centro principal de la agricultura y la ganadería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capital de Venezuela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se puede aprender la historia y admirar la cultura de las tribus indias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Situados a poca distancia de la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único país de América que no tiene ejército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plaza principal de la ciudad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producto importante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hoy diá un Estado Libre Asociado de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la nación más pequeña de Centroamérica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puerto principal de Venezuela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el país hispano más pequeño de Sudamérica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Está al sur de los Estados 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la república más grande de Centroamérica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Está situada al sur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la caputal más alta del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Está en al centro de la Zona Tórrida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Treinta y Nueve</dc:title>
  <dcterms:created xsi:type="dcterms:W3CDTF">2021-10-11T02:53:05Z</dcterms:created>
  <dcterms:modified xsi:type="dcterms:W3CDTF">2021-10-11T02:53:05Z</dcterms:modified>
</cp:coreProperties>
</file>