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Capítulo uno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perderse    </w:t>
      </w:r>
      <w:r>
        <w:t xml:space="preserve">   dejar de    </w:t>
      </w:r>
      <w:r>
        <w:t xml:space="preserve">   así    </w:t>
      </w:r>
      <w:r>
        <w:t xml:space="preserve">   animado    </w:t>
      </w:r>
      <w:r>
        <w:t xml:space="preserve">   perder el equilibrio    </w:t>
      </w:r>
      <w:r>
        <w:t xml:space="preserve">   la carrera    </w:t>
      </w:r>
      <w:r>
        <w:t xml:space="preserve">   hacer un esfuerzo    </w:t>
      </w:r>
      <w:r>
        <w:t xml:space="preserve">   el participante    </w:t>
      </w:r>
      <w:r>
        <w:t xml:space="preserve">   pasarlo mal    </w:t>
      </w:r>
      <w:r>
        <w:t xml:space="preserve">   la entrega de premios    </w:t>
      </w:r>
      <w:r>
        <w:t xml:space="preserve">   desafortunadamente    </w:t>
      </w:r>
      <w:r>
        <w:t xml:space="preserve">   İFelicitaciones!    </w:t>
      </w:r>
      <w:r>
        <w:t xml:space="preserve">   alcanzar    </w:t>
      </w:r>
      <w:r>
        <w:t xml:space="preserve">   pasarlo bein    </w:t>
      </w:r>
      <w:r>
        <w:t xml:space="preserve">   eliminar    </w:t>
      </w:r>
      <w:r>
        <w:t xml:space="preserve">   impresionar    </w:t>
      </w:r>
      <w:r>
        <w:t xml:space="preserve">   emocionarse    </w:t>
      </w:r>
      <w:r>
        <w:t xml:space="preserve">   la inscripción    </w:t>
      </w:r>
      <w:r>
        <w:t xml:space="preserve">   obtener    </w:t>
      </w:r>
      <w:r>
        <w:t xml:space="preserve">   sin embargo    </w:t>
      </w:r>
      <w:r>
        <w:t xml:space="preserve">   dar un paseo    </w:t>
      </w:r>
      <w:r>
        <w:t xml:space="preserve">   escalar    </w:t>
      </w:r>
      <w:r>
        <w:t xml:space="preserve">   el valle    </w:t>
      </w:r>
      <w:r>
        <w:t xml:space="preserve">   el relámpago    </w:t>
      </w:r>
      <w:r>
        <w:t xml:space="preserve">   la brújula    </w:t>
      </w:r>
      <w:r>
        <w:t xml:space="preserve">   el trueno    </w:t>
      </w:r>
      <w:r>
        <w:t xml:space="preserve">   el desierto    </w:t>
      </w:r>
      <w:r>
        <w:t xml:space="preserve">   los binoculares    </w:t>
      </w:r>
      <w:r>
        <w:t xml:space="preserve">   refugiarse    </w:t>
      </w:r>
      <w:r>
        <w:t xml:space="preserve">   caer granizo    </w:t>
      </w:r>
      <w:r>
        <w:t xml:space="preserve">   el repelente de insectos    </w:t>
      </w:r>
      <w:r>
        <w:t xml:space="preserve">   el granizo    </w:t>
      </w:r>
      <w:r>
        <w:t xml:space="preserve">   la sierra    </w:t>
      </w:r>
      <w:r>
        <w:t xml:space="preserve">   la tienda de acampar    </w:t>
      </w:r>
      <w:r>
        <w:t xml:space="preserve">   el bosque    </w:t>
      </w:r>
      <w:r>
        <w:t xml:space="preserve">   la naturaleza    </w:t>
      </w:r>
      <w:r>
        <w:t xml:space="preserve">   un rato    </w:t>
      </w:r>
      <w:r>
        <w:t xml:space="preserve">   el saco de dormir    </w:t>
      </w:r>
      <w:r>
        <w:t xml:space="preserve">   la linterna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Capítulo uno Vocabulario</dc:title>
  <dcterms:created xsi:type="dcterms:W3CDTF">2021-10-10T23:42:04Z</dcterms:created>
  <dcterms:modified xsi:type="dcterms:W3CDTF">2021-10-10T23:42:04Z</dcterms:modified>
</cp:coreProperties>
</file>