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Capture the flag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Captured    </w:t>
      </w:r>
      <w:r>
        <w:t xml:space="preserve">   Stealing flag    </w:t>
      </w:r>
      <w:r>
        <w:t xml:space="preserve">   Field    </w:t>
      </w:r>
      <w:r>
        <w:t xml:space="preserve">   Teammates    </w:t>
      </w:r>
      <w:r>
        <w:t xml:space="preserve">   Rings    </w:t>
      </w:r>
      <w:r>
        <w:t xml:space="preserve">   Mats    </w:t>
      </w:r>
      <w:r>
        <w:t xml:space="preserve">   Flag    </w:t>
      </w:r>
      <w:r>
        <w:t xml:space="preserve">   Safezone    </w:t>
      </w:r>
      <w:r>
        <w:t xml:space="preserve">   Base    </w:t>
      </w:r>
      <w:r>
        <w:t xml:space="preserve">   Capturetheflag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Capture the flag</dc:title>
  <dcterms:created xsi:type="dcterms:W3CDTF">2021-10-11T02:52:46Z</dcterms:created>
  <dcterms:modified xsi:type="dcterms:W3CDTF">2021-10-11T02:52:46Z</dcterms:modified>
</cp:coreProperties>
</file>