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Car/Gar/Zar Verb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 form of pagar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form of practicar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 form of cruzar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form of empazar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yo form of organizar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 form of llegar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form of buscar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 form of almorzar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 form of tocar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 form of sacar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 form of marcar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 form of jugar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Car/Gar/Zar Verb Crossword</dc:title>
  <dcterms:created xsi:type="dcterms:W3CDTF">2021-10-11T02:54:05Z</dcterms:created>
  <dcterms:modified xsi:type="dcterms:W3CDTF">2021-10-11T02:54:05Z</dcterms:modified>
</cp:coreProperties>
</file>