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Car/Gar/Zar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suplicaste    </w:t>
      </w:r>
      <w:r>
        <w:t xml:space="preserve">   jugaste    </w:t>
      </w:r>
      <w:r>
        <w:t xml:space="preserve">   comenzo    </w:t>
      </w:r>
      <w:r>
        <w:t xml:space="preserve">   danzaron    </w:t>
      </w:r>
      <w:r>
        <w:t xml:space="preserve">   apague    </w:t>
      </w:r>
      <w:r>
        <w:t xml:space="preserve">   cazamos    </w:t>
      </w:r>
      <w:r>
        <w:t xml:space="preserve">   comenze    </w:t>
      </w:r>
      <w:r>
        <w:t xml:space="preserve">   danzasteis    </w:t>
      </w:r>
      <w:r>
        <w:t xml:space="preserve">   pagamos    </w:t>
      </w:r>
      <w:r>
        <w:t xml:space="preserve">   pague    </w:t>
      </w:r>
      <w:r>
        <w:t xml:space="preserve">   practico    </w:t>
      </w:r>
      <w:r>
        <w:t xml:space="preserve">   practique    </w:t>
      </w:r>
      <w:r>
        <w:t xml:space="preserve">   suplicaron    </w:t>
      </w:r>
      <w:r>
        <w:t xml:space="preserve">   suplique    </w:t>
      </w:r>
      <w:r>
        <w:t xml:space="preserve">   toque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Car/Gar/Zar Verbs</dc:title>
  <dcterms:created xsi:type="dcterms:W3CDTF">2021-10-11T02:54:15Z</dcterms:created>
  <dcterms:modified xsi:type="dcterms:W3CDTF">2021-10-11T02:54:15Z</dcterms:modified>
</cp:coreProperties>
</file>