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bed    </w:t>
      </w:r>
      <w:r>
        <w:t xml:space="preserve">   car    </w:t>
      </w:r>
      <w:r>
        <w:t xml:space="preserve">   cat    </w:t>
      </w:r>
      <w:r>
        <w:t xml:space="preserve">   dad    </w:t>
      </w:r>
      <w:r>
        <w:t xml:space="preserve">   fan    </w:t>
      </w:r>
      <w:r>
        <w:t xml:space="preserve">   get    </w:t>
      </w:r>
      <w:r>
        <w:t xml:space="preserve">   hat    </w:t>
      </w:r>
      <w:r>
        <w:t xml:space="preserve">   hen    </w:t>
      </w:r>
      <w:r>
        <w:t xml:space="preserve">   hit    </w:t>
      </w:r>
      <w:r>
        <w:t xml:space="preserve">   hot    </w:t>
      </w:r>
      <w:r>
        <w:t xml:space="preserve">   jam    </w:t>
      </w:r>
      <w:r>
        <w:t xml:space="preserve">   jet    </w:t>
      </w:r>
      <w:r>
        <w:t xml:space="preserve">   lick    </w:t>
      </w:r>
      <w:r>
        <w:t xml:space="preserve">   mad    </w:t>
      </w:r>
      <w:r>
        <w:t xml:space="preserve">   map    </w:t>
      </w:r>
      <w:r>
        <w:t xml:space="preserve">   mitt    </w:t>
      </w:r>
      <w:r>
        <w:t xml:space="preserve">   mix    </w:t>
      </w:r>
      <w:r>
        <w:t xml:space="preserve">   mop    </w:t>
      </w:r>
      <w:r>
        <w:t xml:space="preserve">   net    </w:t>
      </w:r>
      <w:r>
        <w:t xml:space="preserve">   pen    </w:t>
      </w:r>
      <w:r>
        <w:t xml:space="preserve">   pig    </w:t>
      </w:r>
      <w:r>
        <w:t xml:space="preserve">   pin    </w:t>
      </w:r>
      <w:r>
        <w:t xml:space="preserve">   sad    </w:t>
      </w:r>
      <w:r>
        <w:t xml:space="preserve">   sit    </w:t>
      </w:r>
      <w:r>
        <w:t xml:space="preserve">   sock    </w:t>
      </w:r>
      <w:r>
        <w:t xml:space="preserve">   ten    </w:t>
      </w:r>
      <w:r>
        <w:t xml:space="preserve">   web    </w:t>
      </w:r>
      <w:r>
        <w:t xml:space="preserve">   wet    </w:t>
      </w:r>
      <w:r>
        <w:t xml:space="preserve">   zip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</dc:title>
  <dcterms:created xsi:type="dcterms:W3CDTF">2021-10-11T02:52:34Z</dcterms:created>
  <dcterms:modified xsi:type="dcterms:W3CDTF">2021-10-11T02:52:34Z</dcterms:modified>
</cp:coreProperties>
</file>