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 Anagrams</w:t>
      </w:r>
    </w:p>
    <w:p>
      <w:pPr>
        <w:pStyle w:val="Questions"/>
      </w:pPr>
      <w:r>
        <w:t xml:space="preserve">1. IYKTDOB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DKTCROFI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TNSRTPROA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EOINSUSNSP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INENGE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IAOSNIRSTSNM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COLANF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RARAB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ITHSAHLDGE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EORAMRNPFCE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AXERBGO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RUEHGSECPAR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Anagrams</dc:title>
  <dcterms:created xsi:type="dcterms:W3CDTF">2021-10-11T02:54:09Z</dcterms:created>
  <dcterms:modified xsi:type="dcterms:W3CDTF">2021-10-11T02:54:09Z</dcterms:modified>
</cp:coreProperties>
</file>