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Brands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audi    </w:t>
      </w:r>
      <w:r>
        <w:t xml:space="preserve">   bentley    </w:t>
      </w:r>
      <w:r>
        <w:t xml:space="preserve">   bmw    </w:t>
      </w:r>
      <w:r>
        <w:t xml:space="preserve">   bugatti    </w:t>
      </w:r>
      <w:r>
        <w:t xml:space="preserve">   cadillac    </w:t>
      </w:r>
      <w:r>
        <w:t xml:space="preserve">   chevrolet    </w:t>
      </w:r>
      <w:r>
        <w:t xml:space="preserve">   chevy    </w:t>
      </w:r>
      <w:r>
        <w:t xml:space="preserve">   chrysler    </w:t>
      </w:r>
      <w:r>
        <w:t xml:space="preserve">   dodge    </w:t>
      </w:r>
      <w:r>
        <w:t xml:space="preserve">   ferrari    </w:t>
      </w:r>
      <w:r>
        <w:t xml:space="preserve">   fiat    </w:t>
      </w:r>
      <w:r>
        <w:t xml:space="preserve">   ford    </w:t>
      </w:r>
      <w:r>
        <w:t xml:space="preserve">   honda    </w:t>
      </w:r>
      <w:r>
        <w:t xml:space="preserve">   hyundai    </w:t>
      </w:r>
      <w:r>
        <w:t xml:space="preserve">   jeep    </w:t>
      </w:r>
      <w:r>
        <w:t xml:space="preserve">   kia    </w:t>
      </w:r>
      <w:r>
        <w:t xml:space="preserve">   lamborghini    </w:t>
      </w:r>
      <w:r>
        <w:t xml:space="preserve">   maserati    </w:t>
      </w:r>
      <w:r>
        <w:t xml:space="preserve">   mazda    </w:t>
      </w:r>
      <w:r>
        <w:t xml:space="preserve">   mclaren    </w:t>
      </w:r>
      <w:r>
        <w:t xml:space="preserve">   mercedes benz    </w:t>
      </w:r>
      <w:r>
        <w:t xml:space="preserve">   mitsubishi    </w:t>
      </w:r>
      <w:r>
        <w:t xml:space="preserve">   nissan    </w:t>
      </w:r>
      <w:r>
        <w:t xml:space="preserve">   porsche    </w:t>
      </w:r>
      <w:r>
        <w:t xml:space="preserve">   rolls royce    </w:t>
      </w:r>
      <w:r>
        <w:t xml:space="preserve">   subaru    </w:t>
      </w:r>
      <w:r>
        <w:t xml:space="preserve">   tesla    </w:t>
      </w:r>
      <w:r>
        <w:t xml:space="preserve">   toyota    </w:t>
      </w:r>
      <w:r>
        <w:t xml:space="preserve">   volkswagen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Brands </dc:title>
  <dcterms:created xsi:type="dcterms:W3CDTF">2021-10-11T02:53:42Z</dcterms:created>
  <dcterms:modified xsi:type="dcterms:W3CDTF">2021-10-11T02:53:42Z</dcterms:modified>
</cp:coreProperties>
</file>