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Brands</w:t>
      </w:r>
    </w:p>
    <w:p>
      <w:pPr>
        <w:pStyle w:val="Questions"/>
      </w:pPr>
      <w:r>
        <w:t xml:space="preserve">1. NOADH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ADZAM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RUSUAB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CCDLAALI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CVRLTOEHE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DEGDO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AESTL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DRFO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WSOVGLEKAN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ISNSNA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YOTATO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ARESATMI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UEXLS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LNLNICO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MGC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LCSYHERR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UIAD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ARUJGA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BIUKC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PEJE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Brands</dc:title>
  <dcterms:created xsi:type="dcterms:W3CDTF">2021-10-11T02:54:07Z</dcterms:created>
  <dcterms:modified xsi:type="dcterms:W3CDTF">2021-10-11T02:54:07Z</dcterms:modified>
</cp:coreProperties>
</file>