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Porsche    </w:t>
      </w:r>
      <w:r>
        <w:t xml:space="preserve">   Renault    </w:t>
      </w:r>
      <w:r>
        <w:t xml:space="preserve">   Subaru    </w:t>
      </w:r>
      <w:r>
        <w:t xml:space="preserve">   Volkswagen    </w:t>
      </w:r>
      <w:r>
        <w:t xml:space="preserve">   Rolls-Royce    </w:t>
      </w:r>
      <w:r>
        <w:t xml:space="preserve">   Skoda    </w:t>
      </w:r>
      <w:r>
        <w:t xml:space="preserve">   Rivian    </w:t>
      </w:r>
      <w:r>
        <w:t xml:space="preserve">   Peugeot    </w:t>
      </w:r>
      <w:r>
        <w:t xml:space="preserve">   Mitsubishi    </w:t>
      </w:r>
      <w:r>
        <w:t xml:space="preserve">   Mercedes    </w:t>
      </w:r>
      <w:r>
        <w:t xml:space="preserve">   Land Rover    </w:t>
      </w:r>
      <w:r>
        <w:t xml:space="preserve">   Lamborghini    </w:t>
      </w:r>
      <w:r>
        <w:t xml:space="preserve">   Genesis    </w:t>
      </w:r>
      <w:r>
        <w:t xml:space="preserve">   Ferrari    </w:t>
      </w:r>
      <w:r>
        <w:t xml:space="preserve">   Chevrolet    </w:t>
      </w:r>
      <w:r>
        <w:t xml:space="preserve">   Bugatti    </w:t>
      </w:r>
      <w:r>
        <w:t xml:space="preserve">   Bentley    </w:t>
      </w:r>
      <w:r>
        <w:t xml:space="preserve">   Aston-Martin    </w:t>
      </w:r>
      <w:r>
        <w:t xml:space="preserve">   Alfa-Romeo    </w:t>
      </w:r>
      <w:r>
        <w:t xml:space="preserve">   Acura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Brands</dc:title>
  <dcterms:created xsi:type="dcterms:W3CDTF">2021-10-11T02:53:50Z</dcterms:created>
  <dcterms:modified xsi:type="dcterms:W3CDTF">2021-10-11T02:53:50Z</dcterms:modified>
</cp:coreProperties>
</file>