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Porsche    </w:t>
      </w:r>
      <w:r>
        <w:t xml:space="preserve">   Koenigsegg    </w:t>
      </w:r>
      <w:r>
        <w:t xml:space="preserve">   Bugatti    </w:t>
      </w:r>
      <w:r>
        <w:t xml:space="preserve">   Toyota    </w:t>
      </w:r>
      <w:r>
        <w:t xml:space="preserve">   Ford    </w:t>
      </w:r>
      <w:r>
        <w:t xml:space="preserve">   Holden    </w:t>
      </w:r>
      <w:r>
        <w:t xml:space="preserve">   Mitsubishi    </w:t>
      </w:r>
      <w:r>
        <w:t xml:space="preserve">   Skoda    </w:t>
      </w:r>
      <w:r>
        <w:t xml:space="preserve">   Volkswagen    </w:t>
      </w:r>
      <w:r>
        <w:t xml:space="preserve">   Fiat    </w:t>
      </w:r>
      <w:r>
        <w:t xml:space="preserve">   Mercedes    </w:t>
      </w:r>
      <w:r>
        <w:t xml:space="preserve">   Audi    </w:t>
      </w:r>
      <w:r>
        <w:t xml:space="preserve">   Ferrari    </w:t>
      </w:r>
      <w:r>
        <w:t xml:space="preserve">   Lamborghini    </w:t>
      </w:r>
      <w:r>
        <w:t xml:space="preserve">   Pagani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 </dc:title>
  <dcterms:created xsi:type="dcterms:W3CDTF">2021-10-11T02:53:08Z</dcterms:created>
  <dcterms:modified xsi:type="dcterms:W3CDTF">2021-10-11T02:53:08Z</dcterms:modified>
</cp:coreProperties>
</file>