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Brands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JAGUAR    </w:t>
      </w:r>
      <w:r>
        <w:t xml:space="preserve">   MITSUBISHI    </w:t>
      </w:r>
      <w:r>
        <w:t xml:space="preserve">   AUDI    </w:t>
      </w:r>
      <w:r>
        <w:t xml:space="preserve">   NISSAN    </w:t>
      </w:r>
      <w:r>
        <w:t xml:space="preserve">   MAZDA    </w:t>
      </w:r>
      <w:r>
        <w:t xml:space="preserve">   BUGATTI    </w:t>
      </w:r>
      <w:r>
        <w:t xml:space="preserve">   VAUXHALL    </w:t>
      </w:r>
      <w:r>
        <w:t xml:space="preserve">   TOYOTA    </w:t>
      </w:r>
      <w:r>
        <w:t xml:space="preserve">   FORD    </w:t>
      </w:r>
      <w:r>
        <w:t xml:space="preserve">   LAMBORGHINI    </w:t>
      </w:r>
      <w:r>
        <w:t xml:space="preserve">   FERRARI    </w:t>
      </w:r>
      <w:r>
        <w:t xml:space="preserve">   BMW    </w:t>
      </w:r>
      <w:r>
        <w:t xml:space="preserve">   MERCEDES    </w:t>
      </w:r>
      <w:r>
        <w:t xml:space="preserve">   ROLLSROYCE    </w:t>
      </w:r>
      <w:r>
        <w:t xml:space="preserve">   HONDA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Brands Wordsearch</dc:title>
  <dcterms:created xsi:type="dcterms:W3CDTF">2021-10-11T02:52:47Z</dcterms:created>
  <dcterms:modified xsi:type="dcterms:W3CDTF">2021-10-11T02:52:47Z</dcterms:modified>
</cp:coreProperties>
</file>