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Buying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deposit    </w:t>
      </w:r>
      <w:r>
        <w:t xml:space="preserve">   cooling off period    </w:t>
      </w:r>
      <w:r>
        <w:t xml:space="preserve">   rattling    </w:t>
      </w:r>
      <w:r>
        <w:t xml:space="preserve">   dipstick    </w:t>
      </w:r>
      <w:r>
        <w:t xml:space="preserve">   drivers licence    </w:t>
      </w:r>
      <w:r>
        <w:t xml:space="preserve">   compliance plate    </w:t>
      </w:r>
      <w:r>
        <w:t xml:space="preserve">   corrosion    </w:t>
      </w:r>
      <w:r>
        <w:t xml:space="preserve">   oil leaks    </w:t>
      </w:r>
      <w:r>
        <w:t xml:space="preserve">   tread    </w:t>
      </w:r>
      <w:r>
        <w:t xml:space="preserve">   tyres    </w:t>
      </w:r>
      <w:r>
        <w:t xml:space="preserve">   dents    </w:t>
      </w:r>
      <w:r>
        <w:t xml:space="preserve">   inspection    </w:t>
      </w:r>
      <w:r>
        <w:t xml:space="preserve">   log book    </w:t>
      </w:r>
      <w:r>
        <w:t xml:space="preserve">   battery    </w:t>
      </w:r>
      <w:r>
        <w:t xml:space="preserve">   air conditioning    </w:t>
      </w:r>
      <w:r>
        <w:t xml:space="preserve">   odometer reading    </w:t>
      </w:r>
      <w:r>
        <w:t xml:space="preserve">   test drive    </w:t>
      </w:r>
      <w:r>
        <w:t xml:space="preserve">   chassis number    </w:t>
      </w:r>
      <w:r>
        <w:t xml:space="preserve">   fuel use    </w:t>
      </w:r>
      <w:r>
        <w:t xml:space="preserve">   crashes    </w:t>
      </w:r>
      <w:r>
        <w:t xml:space="preserve">   Vehicle Insp Number    </w:t>
      </w:r>
      <w:r>
        <w:t xml:space="preserve">   Vic Roads    </w:t>
      </w:r>
      <w:r>
        <w:t xml:space="preserve">   registration    </w:t>
      </w:r>
      <w:r>
        <w:t xml:space="preserve">   PPS Register    </w:t>
      </w:r>
      <w:r>
        <w:t xml:space="preserve">   RACV    </w:t>
      </w:r>
      <w:r>
        <w:t xml:space="preserve">   air bags    </w:t>
      </w:r>
      <w:r>
        <w:t xml:space="preserve">   car safety ratings    </w:t>
      </w:r>
      <w:r>
        <w:t xml:space="preserve">   fuel consumption    </w:t>
      </w:r>
      <w:r>
        <w:t xml:space="preserve">   regulations    </w:t>
      </w:r>
      <w:r>
        <w:t xml:space="preserve">   auction    </w:t>
      </w:r>
      <w:r>
        <w:t xml:space="preserve">   dealer    </w:t>
      </w:r>
      <w:r>
        <w:t xml:space="preserve">   private sale    </w:t>
      </w:r>
      <w:r>
        <w:t xml:space="preserve">   kilometres    </w:t>
      </w:r>
      <w:r>
        <w:t xml:space="preserve">   insurance    </w:t>
      </w:r>
      <w:r>
        <w:t xml:space="preserve">   carsales.com.au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Buying Word Search</dc:title>
  <dcterms:created xsi:type="dcterms:W3CDTF">2021-10-11T02:53:18Z</dcterms:created>
  <dcterms:modified xsi:type="dcterms:W3CDTF">2021-10-11T02:53:18Z</dcterms:modified>
</cp:coreProperties>
</file>