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 Dealership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Keys    </w:t>
      </w:r>
      <w:r>
        <w:t xml:space="preserve">   Turbo    </w:t>
      </w:r>
      <w:r>
        <w:t xml:space="preserve">   Manager    </w:t>
      </w:r>
      <w:r>
        <w:t xml:space="preserve">   Insurance    </w:t>
      </w:r>
      <w:r>
        <w:t xml:space="preserve">   Parts    </w:t>
      </w:r>
      <w:r>
        <w:t xml:space="preserve">   Engine    </w:t>
      </w:r>
      <w:r>
        <w:t xml:space="preserve">   Pressure Wash    </w:t>
      </w:r>
      <w:r>
        <w:t xml:space="preserve">   Sprays    </w:t>
      </w:r>
      <w:r>
        <w:t xml:space="preserve">   Balloons    </w:t>
      </w:r>
      <w:r>
        <w:t xml:space="preserve">   Prices    </w:t>
      </w:r>
      <w:r>
        <w:t xml:space="preserve">   Delivery Truck    </w:t>
      </w:r>
      <w:r>
        <w:t xml:space="preserve">   Green Slip    </w:t>
      </w:r>
      <w:r>
        <w:t xml:space="preserve">   Service    </w:t>
      </w:r>
      <w:r>
        <w:t xml:space="preserve">   Speed Hump    </w:t>
      </w:r>
      <w:r>
        <w:t xml:space="preserve">   Shampoo    </w:t>
      </w:r>
      <w:r>
        <w:t xml:space="preserve">   Rims    </w:t>
      </w:r>
      <w:r>
        <w:t xml:space="preserve">   Petrol    </w:t>
      </w:r>
      <w:r>
        <w:t xml:space="preserve">   Diesel Fuel    </w:t>
      </w:r>
      <w:r>
        <w:t xml:space="preserve">   Oil    </w:t>
      </w:r>
      <w:r>
        <w:t xml:space="preserve">   Welding    </w:t>
      </w:r>
      <w:r>
        <w:t xml:space="preserve">   Tires    </w:t>
      </w:r>
      <w:r>
        <w:t xml:space="preserve">   Kia    </w:t>
      </w:r>
      <w:r>
        <w:t xml:space="preserve">   Toyota    </w:t>
      </w:r>
      <w:r>
        <w:t xml:space="preserve">   Ford    </w:t>
      </w:r>
      <w:r>
        <w:t xml:space="preserve">   Vacuuming    </w:t>
      </w:r>
      <w:r>
        <w:t xml:space="preserve">   Signs    </w:t>
      </w:r>
      <w:r>
        <w:t xml:space="preserve">   New Cars    </w:t>
      </w:r>
      <w:r>
        <w:t xml:space="preserve">   Polishing    </w:t>
      </w:r>
      <w:r>
        <w:t xml:space="preserve">   Car Washing    </w:t>
      </w:r>
      <w:r>
        <w:t xml:space="preserve">   Cleaning    </w:t>
      </w:r>
      <w:r>
        <w:t xml:space="preserve">   Used Cars    </w:t>
      </w:r>
      <w:r>
        <w:t xml:space="preserve">   Driveway    </w:t>
      </w:r>
      <w:r>
        <w:t xml:space="preserve">   Customers    </w:t>
      </w:r>
      <w:r>
        <w:t xml:space="preserve">   Sold    </w:t>
      </w:r>
      <w:r>
        <w:t xml:space="preserve">   Sale    </w:t>
      </w:r>
      <w:r>
        <w:t xml:space="preserve">   Registration    </w:t>
      </w:r>
      <w:r>
        <w:t xml:space="preserve">   Garage    </w:t>
      </w:r>
      <w:r>
        <w:t xml:space="preserve">   Mechanics    </w:t>
      </w:r>
      <w:r>
        <w:t xml:space="preserve">   Showroom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 Dealership</dc:title>
  <dcterms:created xsi:type="dcterms:W3CDTF">2021-10-11T02:54:00Z</dcterms:created>
  <dcterms:modified xsi:type="dcterms:W3CDTF">2021-10-11T02:54:00Z</dcterms:modified>
</cp:coreProperties>
</file>