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Makes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BMW    </w:t>
      </w:r>
      <w:r>
        <w:t xml:space="preserve">   Tesla    </w:t>
      </w:r>
      <w:r>
        <w:t xml:space="preserve">   Datsun    </w:t>
      </w:r>
      <w:r>
        <w:t xml:space="preserve">   Ferrari    </w:t>
      </w:r>
      <w:r>
        <w:t xml:space="preserve">   Fiat    </w:t>
      </w:r>
      <w:r>
        <w:t xml:space="preserve">   Renault    </w:t>
      </w:r>
      <w:r>
        <w:t xml:space="preserve">   Mitsubishi    </w:t>
      </w:r>
      <w:r>
        <w:t xml:space="preserve">   Maserati    </w:t>
      </w:r>
      <w:r>
        <w:t xml:space="preserve">   Porsche    </w:t>
      </w:r>
      <w:r>
        <w:t xml:space="preserve">   Isuzu    </w:t>
      </w:r>
      <w:r>
        <w:t xml:space="preserve">   Hyundai    </w:t>
      </w:r>
      <w:r>
        <w:t xml:space="preserve">   Kia    </w:t>
      </w:r>
      <w:r>
        <w:t xml:space="preserve">   Yamaha    </w:t>
      </w:r>
      <w:r>
        <w:t xml:space="preserve">   Honda    </w:t>
      </w:r>
      <w:r>
        <w:t xml:space="preserve">   Volkswagen    </w:t>
      </w:r>
      <w:r>
        <w:t xml:space="preserve">   Subaru    </w:t>
      </w:r>
      <w:r>
        <w:t xml:space="preserve">   Willys    </w:t>
      </w:r>
      <w:r>
        <w:t xml:space="preserve">   Studebaker    </w:t>
      </w:r>
      <w:r>
        <w:t xml:space="preserve">   Stanley    </w:t>
      </w:r>
      <w:r>
        <w:t xml:space="preserve">   Rambler    </w:t>
      </w:r>
      <w:r>
        <w:t xml:space="preserve">   Packard    </w:t>
      </w:r>
      <w:r>
        <w:t xml:space="preserve">   Pontiac    </w:t>
      </w:r>
      <w:r>
        <w:t xml:space="preserve">   Oldsmobile    </w:t>
      </w:r>
      <w:r>
        <w:t xml:space="preserve">   Nissan    </w:t>
      </w:r>
      <w:r>
        <w:t xml:space="preserve">   MercedesBenz    </w:t>
      </w:r>
      <w:r>
        <w:t xml:space="preserve">   Mercury    </w:t>
      </w:r>
      <w:r>
        <w:t xml:space="preserve">   Mack    </w:t>
      </w:r>
      <w:r>
        <w:t xml:space="preserve">   Lincoln    </w:t>
      </w:r>
      <w:r>
        <w:t xml:space="preserve">   Kaiser    </w:t>
      </w:r>
      <w:r>
        <w:t xml:space="preserve">   Humer    </w:t>
      </w:r>
      <w:r>
        <w:t xml:space="preserve">   Freightliner    </w:t>
      </w:r>
      <w:r>
        <w:t xml:space="preserve">   Eagle    </w:t>
      </w:r>
      <w:r>
        <w:t xml:space="preserve">   Dodge    </w:t>
      </w:r>
      <w:r>
        <w:t xml:space="preserve">   Delorean    </w:t>
      </w:r>
      <w:r>
        <w:t xml:space="preserve">   Chrysler    </w:t>
      </w:r>
      <w:r>
        <w:t xml:space="preserve">   Chevrolet    </w:t>
      </w:r>
      <w:r>
        <w:t xml:space="preserve">   Cadillac    </w:t>
      </w:r>
      <w:r>
        <w:t xml:space="preserve">   Buick    </w:t>
      </w:r>
      <w:r>
        <w:t xml:space="preserve">   Acura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Makes</dc:title>
  <dcterms:created xsi:type="dcterms:W3CDTF">2021-10-11T02:53:35Z</dcterms:created>
  <dcterms:modified xsi:type="dcterms:W3CDTF">2021-10-11T02:53:35Z</dcterms:modified>
</cp:coreProperties>
</file>