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Manufacturers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Aston Martin    </w:t>
      </w:r>
      <w:r>
        <w:t xml:space="preserve">   Audi    </w:t>
      </w:r>
      <w:r>
        <w:t xml:space="preserve">   Bentley    </w:t>
      </w:r>
      <w:r>
        <w:t xml:space="preserve">   BMW    </w:t>
      </w:r>
      <w:r>
        <w:t xml:space="preserve">   Caterham    </w:t>
      </w:r>
      <w:r>
        <w:t xml:space="preserve">   Citroen    </w:t>
      </w:r>
      <w:r>
        <w:t xml:space="preserve">   Dodge    </w:t>
      </w:r>
      <w:r>
        <w:t xml:space="preserve">   Donkervoort    </w:t>
      </w:r>
      <w:r>
        <w:t xml:space="preserve">   Eagle    </w:t>
      </w:r>
      <w:r>
        <w:t xml:space="preserve">   Ferrari    </w:t>
      </w:r>
      <w:r>
        <w:t xml:space="preserve">   Ford    </w:t>
      </w:r>
      <w:r>
        <w:t xml:space="preserve">   Ginetta    </w:t>
      </w:r>
      <w:r>
        <w:t xml:space="preserve">   Great Wall    </w:t>
      </w:r>
      <w:r>
        <w:t xml:space="preserve">   Honda    </w:t>
      </w:r>
      <w:r>
        <w:t xml:space="preserve">   Hyundai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Manufacturers</dc:title>
  <dcterms:created xsi:type="dcterms:W3CDTF">2021-10-11T02:54:26Z</dcterms:created>
  <dcterms:modified xsi:type="dcterms:W3CDTF">2021-10-11T02:54:26Z</dcterms:modified>
</cp:coreProperties>
</file>