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TOYOTA    </w:t>
      </w:r>
      <w:r>
        <w:t xml:space="preserve">   MOTOR    </w:t>
      </w:r>
      <w:r>
        <w:t xml:space="preserve">   BUMPER    </w:t>
      </w:r>
      <w:r>
        <w:t xml:space="preserve">   ENGINE    </w:t>
      </w:r>
      <w:r>
        <w:t xml:space="preserve">   TIRE    </w:t>
      </w:r>
      <w:r>
        <w:t xml:space="preserve">   HANDBRAKE    </w:t>
      </w:r>
      <w:r>
        <w:t xml:space="preserve">   CHASSIS    </w:t>
      </w:r>
      <w:r>
        <w:t xml:space="preserve">   DOOR    </w:t>
      </w:r>
      <w:r>
        <w:t xml:space="preserve">   CAMSHAFT    </w:t>
      </w:r>
      <w:r>
        <w:t xml:space="preserve">   TANK    </w:t>
      </w:r>
      <w:r>
        <w:t xml:space="preserve">   ODOMETER    </w:t>
      </w:r>
      <w:r>
        <w:t xml:space="preserve">   GRILLE    </w:t>
      </w:r>
      <w:r>
        <w:t xml:space="preserve">   RADIATOR    </w:t>
      </w:r>
      <w:r>
        <w:t xml:space="preserve">   GASPEDAL    </w:t>
      </w:r>
      <w:r>
        <w:t xml:space="preserve">   FENDER    </w:t>
      </w:r>
      <w:r>
        <w:t xml:space="preserve">   HOOD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 Parts</dc:title>
  <dcterms:created xsi:type="dcterms:W3CDTF">2021-10-11T02:53:33Z</dcterms:created>
  <dcterms:modified xsi:type="dcterms:W3CDTF">2021-10-11T02:53:33Z</dcterms:modified>
</cp:coreProperties>
</file>