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Windows    </w:t>
      </w:r>
      <w:r>
        <w:t xml:space="preserve">   Tyrepressure    </w:t>
      </w:r>
      <w:r>
        <w:t xml:space="preserve">   Mirrors    </w:t>
      </w:r>
      <w:r>
        <w:t xml:space="preserve">   Engine    </w:t>
      </w:r>
      <w:r>
        <w:t xml:space="preserve">   Brakelights    </w:t>
      </w:r>
      <w:r>
        <w:t xml:space="preserve">   Wheelnuts    </w:t>
      </w:r>
      <w:r>
        <w:t xml:space="preserve">   Sidelights    </w:t>
      </w:r>
      <w:r>
        <w:t xml:space="preserve">   Headlights    </w:t>
      </w:r>
      <w:r>
        <w:t xml:space="preserve">   Differential    </w:t>
      </w:r>
      <w:r>
        <w:t xml:space="preserve">   Brakefluid    </w:t>
      </w:r>
      <w:r>
        <w:t xml:space="preserve">   Tyres    </w:t>
      </w:r>
      <w:r>
        <w:t xml:space="preserve">   Oil    </w:t>
      </w:r>
      <w:r>
        <w:t xml:space="preserve">   Gearbox    </w:t>
      </w:r>
      <w:r>
        <w:t xml:space="preserve">   Coolant    </w:t>
      </w:r>
      <w:r>
        <w:t xml:space="preserve">   Axle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2021-10-11T02:53:38Z</dcterms:created>
  <dcterms:modified xsi:type="dcterms:W3CDTF">2021-10-11T02:53:38Z</dcterms:modified>
</cp:coreProperties>
</file>