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Clears the rain away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the direction of travel. (8,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you see the road behind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rubber objects that cover the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storage space at the back of the car.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other people if you are turning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 on this to go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Lights the road in 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usually has four of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 on this to stop</w:t>
            </w:r>
          </w:p>
        </w:tc>
      </w:tr>
    </w:tbl>
    <w:p>
      <w:pPr>
        <w:pStyle w:val="WordBankMedium"/>
      </w:pPr>
      <w:r>
        <w:t xml:space="preserve">   wheels    </w:t>
      </w:r>
      <w:r>
        <w:t xml:space="preserve">   boot    </w:t>
      </w:r>
      <w:r>
        <w:t xml:space="preserve">   mirror    </w:t>
      </w:r>
      <w:r>
        <w:t xml:space="preserve">   Headlights    </w:t>
      </w:r>
      <w:r>
        <w:t xml:space="preserve">   Tires    </w:t>
      </w:r>
      <w:r>
        <w:t xml:space="preserve">   Engine    </w:t>
      </w:r>
      <w:r>
        <w:t xml:space="preserve">   Steering wheel    </w:t>
      </w:r>
      <w:r>
        <w:t xml:space="preserve">   indicators    </w:t>
      </w:r>
      <w:r>
        <w:t xml:space="preserve">   Accelerator    </w:t>
      </w:r>
      <w:r>
        <w:t xml:space="preserve">   brake    </w:t>
      </w:r>
      <w:r>
        <w:t xml:space="preserve">   windscreen wipers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2021-10-11T02:54:24Z</dcterms:created>
  <dcterms:modified xsi:type="dcterms:W3CDTF">2021-10-11T02:54:24Z</dcterms:modified>
</cp:coreProperties>
</file>